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627025493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18810586240627025493 от 27.06.2024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872055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5C9F9-0BA0-4A7F-9F4C-FD52297EC92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